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'i'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this    </w:t>
      </w:r>
      <w:r>
        <w:t xml:space="preserve">   trip    </w:t>
      </w:r>
      <w:r>
        <w:t xml:space="preserve">   flip    </w:t>
      </w:r>
      <w:r>
        <w:t xml:space="preserve">   kick    </w:t>
      </w:r>
      <w:r>
        <w:t xml:space="preserve">   digs    </w:t>
      </w:r>
      <w:r>
        <w:t xml:space="preserve">   wind    </w:t>
      </w:r>
      <w:r>
        <w:t xml:space="preserve">   list    </w:t>
      </w:r>
      <w:r>
        <w:t xml:space="preserve">   miss    </w:t>
      </w:r>
      <w:r>
        <w:t xml:space="preserve">   sister    </w:t>
      </w:r>
      <w:r>
        <w:t xml:space="preserve">   fish    </w:t>
      </w:r>
      <w:r>
        <w:t xml:space="preserve">   witch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'i' word search</dc:title>
  <dcterms:created xsi:type="dcterms:W3CDTF">2021-10-11T16:37:56Z</dcterms:created>
  <dcterms:modified xsi:type="dcterms:W3CDTF">2021-10-11T16:37:56Z</dcterms:modified>
</cp:coreProperties>
</file>