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/i/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hospital    </w:t>
      </w:r>
      <w:r>
        <w:t xml:space="preserve">   mitten    </w:t>
      </w:r>
      <w:r>
        <w:t xml:space="preserve">   chill    </w:t>
      </w:r>
      <w:r>
        <w:t xml:space="preserve">   will    </w:t>
      </w:r>
      <w:r>
        <w:t xml:space="preserve">   pick    </w:t>
      </w:r>
      <w:r>
        <w:t xml:space="preserve">   sick    </w:t>
      </w:r>
      <w:r>
        <w:t xml:space="preserve">   sit    </w:t>
      </w:r>
      <w:r>
        <w:t xml:space="preserve">   it    </w:t>
      </w:r>
      <w:r>
        <w:t xml:space="preserve">   chin    </w:t>
      </w:r>
      <w:r>
        <w:t xml:space="preserve">  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/i/ words</dc:title>
  <dcterms:created xsi:type="dcterms:W3CDTF">2021-10-11T16:38:39Z</dcterms:created>
  <dcterms:modified xsi:type="dcterms:W3CDTF">2021-10-11T16:38:39Z</dcterms:modified>
</cp:coreProperties>
</file>