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'o'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not    </w:t>
      </w:r>
      <w:r>
        <w:t xml:space="preserve">   mom    </w:t>
      </w:r>
      <w:r>
        <w:t xml:space="preserve">   job    </w:t>
      </w:r>
      <w:r>
        <w:t xml:space="preserve">   got    </w:t>
      </w:r>
      <w:r>
        <w:t xml:space="preserve">   too    </w:t>
      </w:r>
      <w:r>
        <w:t xml:space="preserve">   they    </w:t>
      </w:r>
      <w:r>
        <w:t xml:space="preserve">   lot    </w:t>
      </w:r>
      <w:r>
        <w:t xml:space="preserve">   hot    </w:t>
      </w:r>
      <w:r>
        <w:t xml:space="preserve">   hog    </w:t>
      </w:r>
      <w:r>
        <w:t xml:space="preserve">   log    </w:t>
      </w:r>
      <w:r>
        <w:t xml:space="preserve">   top    </w:t>
      </w:r>
      <w:r>
        <w:t xml:space="preserve">   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'o' Words</dc:title>
  <dcterms:created xsi:type="dcterms:W3CDTF">2021-10-11T16:38:52Z</dcterms:created>
  <dcterms:modified xsi:type="dcterms:W3CDTF">2021-10-11T16:38:52Z</dcterms:modified>
</cp:coreProperties>
</file>