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and 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land on a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Forceful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Revealed or demonstrated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praise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Upward or downward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Supply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or fulfill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Front part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 letters or words down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Hot breakfast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entertains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place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a solution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or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closer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piece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Strange or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and Long o</dc:title>
  <dcterms:created xsi:type="dcterms:W3CDTF">2021-10-11T16:38:47Z</dcterms:created>
  <dcterms:modified xsi:type="dcterms:W3CDTF">2021-10-11T16:38:47Z</dcterms:modified>
</cp:coreProperties>
</file>