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Short o and Long 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know    </w:t>
      </w:r>
      <w:r>
        <w:t xml:space="preserve">   throw    </w:t>
      </w:r>
      <w:r>
        <w:t xml:space="preserve">   slow    </w:t>
      </w:r>
      <w:r>
        <w:t xml:space="preserve">   blow    </w:t>
      </w:r>
      <w:r>
        <w:t xml:space="preserve">   show    </w:t>
      </w:r>
      <w:r>
        <w:t xml:space="preserve">   roast    </w:t>
      </w:r>
      <w:r>
        <w:t xml:space="preserve">   coach    </w:t>
      </w:r>
      <w:r>
        <w:t xml:space="preserve">   coal    </w:t>
      </w:r>
      <w:r>
        <w:t xml:space="preserve">   close    </w:t>
      </w:r>
      <w:r>
        <w:t xml:space="preserve">   wrote    </w:t>
      </w:r>
      <w:r>
        <w:t xml:space="preserve">   globe    </w:t>
      </w:r>
      <w:r>
        <w:t xml:space="preserve">   stock    </w:t>
      </w:r>
      <w:r>
        <w:t xml:space="preserve">   long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 o and Long o</dc:title>
  <dcterms:created xsi:type="dcterms:W3CDTF">2021-10-11T16:39:04Z</dcterms:created>
  <dcterms:modified xsi:type="dcterms:W3CDTF">2021-10-11T16:39:04Z</dcterms:modified>
</cp:coreProperties>
</file>