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and Long o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hope    </w:t>
      </w:r>
      <w:r>
        <w:t xml:space="preserve">   rope    </w:t>
      </w:r>
      <w:r>
        <w:t xml:space="preserve">   rose    </w:t>
      </w:r>
      <w:r>
        <w:t xml:space="preserve">   hose    </w:t>
      </w:r>
      <w:r>
        <w:t xml:space="preserve">   chose    </w:t>
      </w:r>
      <w:r>
        <w:t xml:space="preserve">   phone    </w:t>
      </w:r>
      <w:r>
        <w:t xml:space="preserve">   zone    </w:t>
      </w:r>
      <w:r>
        <w:t xml:space="preserve">   tone    </w:t>
      </w:r>
      <w:r>
        <w:t xml:space="preserve">   bone    </w:t>
      </w:r>
      <w:r>
        <w:t xml:space="preserve">   stone    </w:t>
      </w:r>
      <w:r>
        <w:t xml:space="preserve">   hog    </w:t>
      </w:r>
      <w:r>
        <w:t xml:space="preserve">   smog    </w:t>
      </w:r>
      <w:r>
        <w:t xml:space="preserve">   cot    </w:t>
      </w:r>
      <w:r>
        <w:t xml:space="preserve">   fog    </w:t>
      </w:r>
      <w:r>
        <w:t xml:space="preserve">   log    </w:t>
      </w:r>
      <w:r>
        <w:t xml:space="preserve">   stop    </w:t>
      </w:r>
      <w:r>
        <w:t xml:space="preserve">   job    </w:t>
      </w:r>
      <w:r>
        <w:t xml:space="preserve">   dog    </w:t>
      </w:r>
      <w:r>
        <w:t xml:space="preserve">   odd    </w:t>
      </w:r>
      <w:r>
        <w:t xml:space="preserve">   jog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and Long o Vowels</dc:title>
  <dcterms:created xsi:type="dcterms:W3CDTF">2021-10-11T16:38:55Z</dcterms:created>
  <dcterms:modified xsi:type="dcterms:W3CDTF">2021-10-11T16:38:55Z</dcterms:modified>
</cp:coreProperties>
</file>