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o spelling</w:t>
      </w:r>
    </w:p>
    <w:p>
      <w:pPr>
        <w:pStyle w:val="Questions"/>
      </w:pPr>
      <w:r>
        <w:t xml:space="preserve">1. pom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gol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dog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ohp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omm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don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sob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dor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obj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pop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mop    </w:t>
      </w:r>
      <w:r>
        <w:t xml:space="preserve">   log    </w:t>
      </w:r>
      <w:r>
        <w:t xml:space="preserve">   dog    </w:t>
      </w:r>
      <w:r>
        <w:t xml:space="preserve">   hop    </w:t>
      </w:r>
      <w:r>
        <w:t xml:space="preserve">   mom    </w:t>
      </w:r>
      <w:r>
        <w:t xml:space="preserve">   nod    </w:t>
      </w:r>
      <w:r>
        <w:t xml:space="preserve">   sob    </w:t>
      </w:r>
      <w:r>
        <w:t xml:space="preserve">   rod    </w:t>
      </w:r>
      <w:r>
        <w:t xml:space="preserve">   job    </w:t>
      </w:r>
      <w:r>
        <w:t xml:space="preserve">   pop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o spelling</dc:title>
  <dcterms:created xsi:type="dcterms:W3CDTF">2021-10-11T16:39:34Z</dcterms:created>
  <dcterms:modified xsi:type="dcterms:W3CDTF">2021-10-11T16:39:34Z</dcterms:modified>
</cp:coreProperties>
</file>