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‘oo’</w:t>
      </w:r>
    </w:p>
    <w:p>
      <w:pPr>
        <w:pStyle w:val="Questions"/>
      </w:pPr>
      <w:r>
        <w:t xml:space="preserve">1. LOKO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TOKO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LLUB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CKOO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LLFU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OKHO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SHUP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OKRBO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LLBUY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TSOOD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SBHU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KHOSO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LPUL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KBOO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SLDOHU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KCROO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LDOCU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OWOD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LWUOD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look    </w:t>
      </w:r>
      <w:r>
        <w:t xml:space="preserve">   Put    </w:t>
      </w:r>
      <w:r>
        <w:t xml:space="preserve">   Took    </w:t>
      </w:r>
      <w:r>
        <w:t xml:space="preserve">   bull    </w:t>
      </w:r>
      <w:r>
        <w:t xml:space="preserve">   cook    </w:t>
      </w:r>
      <w:r>
        <w:t xml:space="preserve">   full    </w:t>
      </w:r>
      <w:r>
        <w:t xml:space="preserve">   hook    </w:t>
      </w:r>
      <w:r>
        <w:t xml:space="preserve">   push    </w:t>
      </w:r>
      <w:r>
        <w:t xml:space="preserve">   Brook    </w:t>
      </w:r>
      <w:r>
        <w:t xml:space="preserve">   bully    </w:t>
      </w:r>
      <w:r>
        <w:t xml:space="preserve">   stood    </w:t>
      </w:r>
      <w:r>
        <w:t xml:space="preserve">   bush    </w:t>
      </w:r>
      <w:r>
        <w:t xml:space="preserve">   shook    </w:t>
      </w:r>
      <w:r>
        <w:t xml:space="preserve">   pull    </w:t>
      </w:r>
      <w:r>
        <w:t xml:space="preserve">   book    </w:t>
      </w:r>
      <w:r>
        <w:t xml:space="preserve">   should    </w:t>
      </w:r>
      <w:r>
        <w:t xml:space="preserve">   crook    </w:t>
      </w:r>
      <w:r>
        <w:t xml:space="preserve">   could    </w:t>
      </w:r>
      <w:r>
        <w:t xml:space="preserve">   wood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‘oo’</dc:title>
  <dcterms:created xsi:type="dcterms:W3CDTF">2021-10-11T16:38:19Z</dcterms:created>
  <dcterms:modified xsi:type="dcterms:W3CDTF">2021-10-11T16:38:19Z</dcterms:modified>
</cp:coreProperties>
</file>