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to describe what the character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story that creates suspense and leaves the reader wondering what will happen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used to compare two sentences using the verb-to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in a story that tell the reader an action is complete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describe what a character does. ( characterization)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device used to compare two items or ideas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punctuation mark that tells the reader exactly what someone said in a conversation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poetic device used to make an inanimate object seem real and lifelike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can be described by how he/she looks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learn about the setting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in a story which lead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  used to exaggerate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problem a character faces that needs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finale of a story. We learn how the story ended.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pieces</dc:title>
  <dcterms:created xsi:type="dcterms:W3CDTF">2021-10-11T16:39:21Z</dcterms:created>
  <dcterms:modified xsi:type="dcterms:W3CDTF">2021-10-11T16:39:21Z</dcterms:modified>
</cp:coreProperties>
</file>