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title    </w:t>
      </w:r>
      <w:r>
        <w:t xml:space="preserve">   dialogue    </w:t>
      </w:r>
      <w:r>
        <w:t xml:space="preserve">   story    </w:t>
      </w:r>
      <w:r>
        <w:t xml:space="preserve">   genre    </w:t>
      </w:r>
      <w:r>
        <w:t xml:space="preserve">   heroesjourney    </w:t>
      </w:r>
      <w:r>
        <w:t xml:space="preserve">   second person    </w:t>
      </w:r>
      <w:r>
        <w:t xml:space="preserve">   narrator    </w:t>
      </w:r>
      <w:r>
        <w:t xml:space="preserve">   third person    </w:t>
      </w:r>
      <w:r>
        <w:t xml:space="preserve">   first person    </w:t>
      </w:r>
      <w:r>
        <w:t xml:space="preserve">   point of view    </w:t>
      </w:r>
      <w:r>
        <w:t xml:space="preserve">   setting    </w:t>
      </w:r>
      <w:r>
        <w:t xml:space="preserve">   theme    </w:t>
      </w:r>
      <w:r>
        <w:t xml:space="preserve">   conflict    </w:t>
      </w:r>
      <w:r>
        <w:t xml:space="preserve">   character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</dc:title>
  <dcterms:created xsi:type="dcterms:W3CDTF">2021-10-11T16:39:25Z</dcterms:created>
  <dcterms:modified xsi:type="dcterms:W3CDTF">2021-10-11T16:39:25Z</dcterms:modified>
</cp:coreProperties>
</file>