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Short story review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main character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character that opposes the protagonist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narrator who is all-knowing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narrator who focuses on one character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and when the story takes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struggle between two opposing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perspective from which the story is told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Intended to cut down a subject by making it ridiculous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Feeling the author has about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represents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character who changes during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character who does not change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Feeling the reader gets from the story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story review crossword</dc:title>
  <dcterms:created xsi:type="dcterms:W3CDTF">2021-10-11T16:40:27Z</dcterms:created>
  <dcterms:modified xsi:type="dcterms:W3CDTF">2021-10-11T16:40:27Z</dcterms:modified>
</cp:coreProperties>
</file>