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story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turning point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beginning of the story where the characters and the setting are revealed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story's main character or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problem that occurs in the story is introduced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time and location in which a story takes place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struggles with the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angle in which the story is told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kind of conflict is observed when two men are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the events and complications are cleared up or resolved is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character develops and changes by the end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struggle within one's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leading character struggles against ideas, practices, or customs of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the story in which the suspense builds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opposer of the main character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sequence of events in a story - what happens.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feeling that is created at the beginning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viewpoint is utilised when the story is told using I, me, we,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story's moral or message or ideas about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viewpoint is utilised when the story is told using he, she, they,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type of struggle is with a force outside one's self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story terminology</dc:title>
  <dcterms:created xsi:type="dcterms:W3CDTF">2021-10-11T16:40:38Z</dcterms:created>
  <dcterms:modified xsi:type="dcterms:W3CDTF">2021-10-11T16:40:38Z</dcterms:modified>
</cp:coreProperties>
</file>