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and place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tense feeling of waiting or expectation aroused by various means like hinting at actions to come, putting the hero in danger,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aroused in a reader by the events in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turning point where the fortunes of the protagonist either improve or decline.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reader has more information or knows more than the character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arrangement of a series of incidents or situations that add to the complexity of the story.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Shows discrepancy between appearance and reality, between expectation and fulfillment, between what is said and what would seem appropriate.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Authors often use ....to give their work with more meaning and to make a story be about more than the events it describes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cloud of feelings which envelop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message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opening paragraphs of a story which should, as quickly as possible, introduce the main characters, start the action and fill in enough exposition and setting to indicate the general atmosphere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Final outcome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contrast between what a character says and what the reader knows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...is based on who is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struggle which is the basis of every story ever written.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terms </dc:title>
  <dcterms:created xsi:type="dcterms:W3CDTF">2021-10-11T16:40:32Z</dcterms:created>
  <dcterms:modified xsi:type="dcterms:W3CDTF">2021-10-11T16:40:32Z</dcterms:modified>
</cp:coreProperties>
</file>