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unruffled    </w:t>
      </w:r>
      <w:r>
        <w:t xml:space="preserve">   unchecked    </w:t>
      </w:r>
      <w:r>
        <w:t xml:space="preserve">   surmounted    </w:t>
      </w:r>
      <w:r>
        <w:t xml:space="preserve">   reprehensible    </w:t>
      </w:r>
      <w:r>
        <w:t xml:space="preserve">   recede    </w:t>
      </w:r>
      <w:r>
        <w:t xml:space="preserve">   rapt    </w:t>
      </w:r>
      <w:r>
        <w:t xml:space="preserve">   proverbial    </w:t>
      </w:r>
      <w:r>
        <w:t xml:space="preserve">   protruding    </w:t>
      </w:r>
      <w:r>
        <w:t xml:space="preserve">   prolong    </w:t>
      </w:r>
      <w:r>
        <w:t xml:space="preserve">   potential    </w:t>
      </w:r>
      <w:r>
        <w:t xml:space="preserve">   indulgentlyinvariably    </w:t>
      </w:r>
      <w:r>
        <w:t xml:space="preserve">   impulse    </w:t>
      </w:r>
      <w:r>
        <w:t xml:space="preserve">   imprudent    </w:t>
      </w:r>
      <w:r>
        <w:t xml:space="preserve">   disarming    </w:t>
      </w:r>
      <w:r>
        <w:t xml:space="preserve">   degraded    </w:t>
      </w:r>
      <w:r>
        <w:t xml:space="preserve">   consequently    </w:t>
      </w:r>
      <w:r>
        <w:t xml:space="preserve">   banish    </w:t>
      </w:r>
      <w:r>
        <w:t xml:space="preserve">   appropriation    </w:t>
      </w:r>
      <w:r>
        <w:t xml:space="preserve">   diverting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vocabulary </dc:title>
  <dcterms:created xsi:type="dcterms:W3CDTF">2021-10-11T16:39:02Z</dcterms:created>
  <dcterms:modified xsi:type="dcterms:W3CDTF">2021-10-11T16:39:02Z</dcterms:modified>
</cp:coreProperties>
</file>