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 and Long u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excuse    </w:t>
      </w:r>
      <w:r>
        <w:t xml:space="preserve">   tune    </w:t>
      </w:r>
      <w:r>
        <w:t xml:space="preserve">   perfume    </w:t>
      </w:r>
      <w:r>
        <w:t xml:space="preserve">   use    </w:t>
      </w:r>
      <w:r>
        <w:t xml:space="preserve">   flute    </w:t>
      </w:r>
      <w:r>
        <w:t xml:space="preserve">   cube    </w:t>
      </w:r>
      <w:r>
        <w:t xml:space="preserve">   fume    </w:t>
      </w:r>
      <w:r>
        <w:t xml:space="preserve">   mule    </w:t>
      </w:r>
      <w:r>
        <w:t xml:space="preserve">   mute    </w:t>
      </w:r>
      <w:r>
        <w:t xml:space="preserve">   cute    </w:t>
      </w:r>
      <w:r>
        <w:t xml:space="preserve">   gum    </w:t>
      </w:r>
      <w:r>
        <w:t xml:space="preserve">   run    </w:t>
      </w:r>
      <w:r>
        <w:t xml:space="preserve">   shut    </w:t>
      </w:r>
      <w:r>
        <w:t xml:space="preserve">   nut    </w:t>
      </w:r>
      <w:r>
        <w:t xml:space="preserve">   hut    </w:t>
      </w:r>
      <w:r>
        <w:t xml:space="preserve">   cut    </w:t>
      </w:r>
      <w:r>
        <w:t xml:space="preserve">   jug    </w:t>
      </w:r>
      <w:r>
        <w:t xml:space="preserve">   hug    </w:t>
      </w:r>
      <w:r>
        <w:t xml:space="preserve">   rug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 and Long u Vowels</dc:title>
  <dcterms:created xsi:type="dcterms:W3CDTF">2021-10-11T16:39:12Z</dcterms:created>
  <dcterms:modified xsi:type="dcterms:W3CDTF">2021-10-11T16:39:12Z</dcterms:modified>
</cp:coreProperties>
</file>