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-u and Long -ue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due    </w:t>
      </w:r>
      <w:r>
        <w:t xml:space="preserve">   true    </w:t>
      </w:r>
      <w:r>
        <w:t xml:space="preserve">   glue    </w:t>
      </w:r>
      <w:r>
        <w:t xml:space="preserve">   blue    </w:t>
      </w:r>
      <w:r>
        <w:t xml:space="preserve">   look    </w:t>
      </w:r>
      <w:r>
        <w:t xml:space="preserve">   has    </w:t>
      </w:r>
      <w:r>
        <w:t xml:space="preserve">   time    </w:t>
      </w:r>
      <w:r>
        <w:t xml:space="preserve">   into    </w:t>
      </w:r>
      <w:r>
        <w:t xml:space="preserve">   him    </w:t>
      </w:r>
      <w:r>
        <w:t xml:space="preserve">   drum    </w:t>
      </w:r>
      <w:r>
        <w:t xml:space="preserve">   just    </w:t>
      </w:r>
      <w:r>
        <w:t xml:space="preserve">   such    </w:t>
      </w:r>
      <w:r>
        <w:t xml:space="preserve">   bus    </w:t>
      </w:r>
      <w:r>
        <w:t xml:space="preserve">   shut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-u and Long -ue</dc:title>
  <dcterms:created xsi:type="dcterms:W3CDTF">2021-10-11T16:38:02Z</dcterms:created>
  <dcterms:modified xsi:type="dcterms:W3CDTF">2021-10-11T16:38:02Z</dcterms:modified>
</cp:coreProperties>
</file>