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need to take a bath in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Mixing dirt and water makes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new dog is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bird with webbed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Would you like to chew some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groom looked handsome in 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children who argue a 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baby bear is called 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flower had not opened yet. It is still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Mom put the KoolAid in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picnic was ruined by too 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Indian family lives in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scissors won't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Parties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 your little brother a _____ to drink out of.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word means under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u</dc:title>
  <dcterms:created xsi:type="dcterms:W3CDTF">2021-10-11T16:39:37Z</dcterms:created>
  <dcterms:modified xsi:type="dcterms:W3CDTF">2021-10-11T16:39:37Z</dcterms:modified>
</cp:coreProperties>
</file>