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stump    </w:t>
      </w:r>
      <w:r>
        <w:t xml:space="preserve">   lump    </w:t>
      </w:r>
      <w:r>
        <w:t xml:space="preserve">   chunk    </w:t>
      </w:r>
      <w:r>
        <w:t xml:space="preserve">   shut    </w:t>
      </w:r>
      <w:r>
        <w:t xml:space="preserve">   plum    </w:t>
      </w:r>
      <w:r>
        <w:t xml:space="preserve">   sun    </w:t>
      </w:r>
      <w:r>
        <w:t xml:space="preserve">   bug    </w:t>
      </w:r>
      <w:r>
        <w:t xml:space="preserve">   upsidedown    </w:t>
      </w:r>
      <w:r>
        <w:t xml:space="preserve">   cup    </w:t>
      </w:r>
      <w:r>
        <w:t xml:space="preserve">   under    </w:t>
      </w:r>
      <w:r>
        <w:t xml:space="preserve">   cut    </w:t>
      </w:r>
      <w:r>
        <w:t xml:space="preserve">   hug    </w:t>
      </w:r>
      <w:r>
        <w:t xml:space="preserve">   rug    </w:t>
      </w:r>
      <w:r>
        <w:t xml:space="preserve">   mug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 sound</dc:title>
  <dcterms:created xsi:type="dcterms:W3CDTF">2021-10-11T16:40:25Z</dcterms:created>
  <dcterms:modified xsi:type="dcterms:W3CDTF">2021-10-11T16:40:25Z</dcterms:modified>
</cp:coreProperties>
</file>