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u spelt ou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country    </w:t>
      </w:r>
      <w:r>
        <w:t xml:space="preserve">   courage    </w:t>
      </w:r>
      <w:r>
        <w:t xml:space="preserve">   courageous    </w:t>
      </w:r>
      <w:r>
        <w:t xml:space="preserve">   cousin    </w:t>
      </w:r>
      <w:r>
        <w:t xml:space="preserve">   encourage    </w:t>
      </w:r>
      <w:r>
        <w:t xml:space="preserve">   enough    </w:t>
      </w:r>
      <w:r>
        <w:t xml:space="preserve">   flourish    </w:t>
      </w:r>
      <w:r>
        <w:t xml:space="preserve">   nourish    </w:t>
      </w:r>
      <w:r>
        <w:t xml:space="preserve">   rough    </w:t>
      </w:r>
      <w:r>
        <w:t xml:space="preserve">   southern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u spelt ou words</dc:title>
  <dcterms:created xsi:type="dcterms:W3CDTF">2021-10-11T16:40:15Z</dcterms:created>
  <dcterms:modified xsi:type="dcterms:W3CDTF">2021-10-11T16:40:15Z</dcterms:modified>
</cp:coreProperties>
</file>