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"u"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cut    </w:t>
      </w:r>
      <w:r>
        <w:t xml:space="preserve">   sum    </w:t>
      </w:r>
      <w:r>
        <w:t xml:space="preserve">   gum    </w:t>
      </w:r>
      <w:r>
        <w:t xml:space="preserve">   fun    </w:t>
      </w:r>
      <w:r>
        <w:t xml:space="preserve">   sun    </w:t>
      </w:r>
      <w:r>
        <w:t xml:space="preserve">   cub    </w:t>
      </w:r>
      <w:r>
        <w:t xml:space="preserve">   rub    </w:t>
      </w:r>
      <w:r>
        <w:t xml:space="preserve">   mug    </w:t>
      </w:r>
      <w:r>
        <w:t xml:space="preserve">   hug    </w:t>
      </w:r>
      <w:r>
        <w:t xml:space="preserve">   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"u" words</dc:title>
  <dcterms:created xsi:type="dcterms:W3CDTF">2021-10-11T16:38:26Z</dcterms:created>
  <dcterms:modified xsi:type="dcterms:W3CDTF">2021-10-11T16:38:26Z</dcterms:modified>
</cp:coreProperties>
</file>