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hand    </w:t>
      </w:r>
      <w:r>
        <w:t xml:space="preserve">   plan    </w:t>
      </w:r>
      <w:r>
        <w:t xml:space="preserve">   van    </w:t>
      </w:r>
      <w:r>
        <w:t xml:space="preserve">   man    </w:t>
      </w:r>
      <w:r>
        <w:t xml:space="preserve">   tan    </w:t>
      </w:r>
      <w:r>
        <w:t xml:space="preserve">   fan    </w:t>
      </w:r>
      <w:r>
        <w:t xml:space="preserve">   champ    </w:t>
      </w:r>
      <w:r>
        <w:t xml:space="preserve">   clamp    </w:t>
      </w:r>
      <w:r>
        <w:t xml:space="preserve">   cramp    </w:t>
      </w:r>
      <w:r>
        <w:t xml:space="preserve">   cram    </w:t>
      </w:r>
      <w:r>
        <w:t xml:space="preserve">   slam    </w:t>
      </w:r>
      <w:r>
        <w:t xml:space="preserve">   ram    </w:t>
      </w:r>
      <w:r>
        <w:t xml:space="preserve">   ham    </w:t>
      </w:r>
      <w:r>
        <w:t xml:space="preserve">   cracks    </w:t>
      </w:r>
      <w:r>
        <w:t xml:space="preserve">   track    </w:t>
      </w:r>
      <w:r>
        <w:t xml:space="preserve">   shack    </w:t>
      </w:r>
      <w:r>
        <w:t xml:space="preserve">   rack    </w:t>
      </w:r>
      <w:r>
        <w:t xml:space="preserve">   pack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word families</dc:title>
  <dcterms:created xsi:type="dcterms:W3CDTF">2021-10-11T16:39:53Z</dcterms:created>
  <dcterms:modified xsi:type="dcterms:W3CDTF">2021-10-11T16:39:53Z</dcterms:modified>
</cp:coreProperties>
</file>