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vowels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Den    </w:t>
      </w:r>
      <w:r>
        <w:t xml:space="preserve">   Let    </w:t>
      </w:r>
      <w:r>
        <w:t xml:space="preserve">   Cat    </w:t>
      </w:r>
      <w:r>
        <w:t xml:space="preserve">   Dad    </w:t>
      </w:r>
      <w:r>
        <w:t xml:space="preserve">   Bin    </w:t>
      </w:r>
      <w:r>
        <w:t xml:space="preserve">   Did    </w:t>
      </w:r>
      <w:r>
        <w:t xml:space="preserve">   His    </w:t>
      </w:r>
      <w:r>
        <w:t xml:space="preserve">   Gum    </w:t>
      </w:r>
      <w:r>
        <w:t xml:space="preserve">   Hot    </w:t>
      </w:r>
      <w:r>
        <w:t xml:space="preserve">   Tip    </w:t>
      </w:r>
      <w:r>
        <w:t xml:space="preserve">   Ten    </w:t>
      </w:r>
      <w:r>
        <w:t xml:space="preserve">   Has    </w:t>
      </w:r>
      <w:r>
        <w:t xml:space="preserve">   Fun    </w:t>
      </w:r>
      <w:r>
        <w:t xml:space="preserve">   Not    </w:t>
      </w:r>
      <w:r>
        <w:t xml:space="preserve">   Win    </w:t>
      </w:r>
      <w:r>
        <w:t xml:space="preserve">   Sit    </w:t>
      </w:r>
      <w:r>
        <w:t xml:space="preserve">   Pet    </w:t>
      </w:r>
      <w:r>
        <w:t xml:space="preserve">   Ran    </w:t>
      </w:r>
      <w:r>
        <w:t xml:space="preserve">   Cut    </w:t>
      </w:r>
      <w:r>
        <w:t xml:space="preserve">   Log    </w:t>
      </w:r>
      <w:r>
        <w:t xml:space="preserve">   Bet    </w:t>
      </w:r>
      <w:r>
        <w:t xml:space="preserve">   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 </dc:title>
  <dcterms:created xsi:type="dcterms:W3CDTF">2021-10-11T16:40:19Z</dcterms:created>
  <dcterms:modified xsi:type="dcterms:W3CDTF">2021-10-11T16:40:19Z</dcterms:modified>
</cp:coreProperties>
</file>