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tap    </w:t>
      </w:r>
      <w:r>
        <w:t xml:space="preserve">   pat    </w:t>
      </w:r>
      <w:r>
        <w:t xml:space="preserve">   sin    </w:t>
      </w:r>
      <w:r>
        <w:t xml:space="preserve">   tin    </w:t>
      </w:r>
      <w:r>
        <w:t xml:space="preserve">   bin    </w:t>
      </w:r>
      <w:r>
        <w:t xml:space="preserve">   pin    </w:t>
      </w:r>
      <w:r>
        <w:t xml:space="preserve">   spin    </w:t>
      </w:r>
      <w:r>
        <w:t xml:space="preserve">   snip    </w:t>
      </w:r>
      <w:r>
        <w:t xml:space="preserve">   spit    </w:t>
      </w:r>
      <w:r>
        <w:t xml:space="preserve">   snap    </w:t>
      </w:r>
      <w:r>
        <w:t xml:space="preserve">   nap    </w:t>
      </w:r>
      <w:r>
        <w:t xml:space="preserve">   tan    </w:t>
      </w:r>
      <w:r>
        <w:t xml:space="preserve">   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</dc:title>
  <dcterms:created xsi:type="dcterms:W3CDTF">2021-10-11T16:40:29Z</dcterms:created>
  <dcterms:modified xsi:type="dcterms:W3CDTF">2021-10-11T16:40:29Z</dcterms:modified>
</cp:coreProperties>
</file>