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stuck    </w:t>
      </w:r>
      <w:r>
        <w:t xml:space="preserve">   tub    </w:t>
      </w:r>
      <w:r>
        <w:t xml:space="preserve">   duck    </w:t>
      </w:r>
      <w:r>
        <w:t xml:space="preserve">   cup    </w:t>
      </w:r>
      <w:r>
        <w:t xml:space="preserve">   glass    </w:t>
      </w:r>
      <w:r>
        <w:t xml:space="preserve">   bat    </w:t>
      </w:r>
      <w:r>
        <w:t xml:space="preserve">   must    </w:t>
      </w:r>
      <w:r>
        <w:t xml:space="preserve">   wig    </w:t>
      </w:r>
      <w:r>
        <w:t xml:space="preserve">   bus    </w:t>
      </w:r>
      <w:r>
        <w:t xml:space="preserve">   black    </w:t>
      </w:r>
      <w:r>
        <w:t xml:space="preserve">   pig    </w:t>
      </w:r>
      <w:r>
        <w:t xml:space="preserve">   hid    </w:t>
      </w:r>
      <w:r>
        <w:t xml:space="preserve">   did    </w:t>
      </w:r>
      <w:r>
        <w:t xml:space="preserve">   ditch    </w:t>
      </w:r>
      <w:r>
        <w:t xml:space="preserve">   witch    </w:t>
      </w:r>
      <w:r>
        <w:t xml:space="preserve">   hand    </w:t>
      </w:r>
      <w:r>
        <w:t xml:space="preserve">   hat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vowels</dc:title>
  <dcterms:created xsi:type="dcterms:W3CDTF">2021-10-11T16:40:38Z</dcterms:created>
  <dcterms:modified xsi:type="dcterms:W3CDTF">2021-10-11T16:40:38Z</dcterms:modified>
</cp:coreProperties>
</file>