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Shortcrust pastry.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Add too much water and the pastry will be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Fat is used to do this in shortcrust pastry?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salt add this to pastry?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texture of shortcrust pastry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Baking the empty pastry case first before filling, is called, baking the pastry 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Bush with egg or milk or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making the pastry, rub in the fat into the flour until the mixture looks like these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bind   the dry ingredients together?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Prevent this forming when making shortcrust pastry?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Doing this too much to the pastry will make it tough and hard to handle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fat will add colour to shortcrust pastry?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flour used, because of its gluten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proportion of fat to flour?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used for shortcrust pastry should be this temperature?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ingredient strengthens the gluten.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Sieving the flour introduces this substance and makes the pastry lighter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Shortcrust pastry.</dc:title>
  <dcterms:created xsi:type="dcterms:W3CDTF">2021-10-11T16:40:38Z</dcterms:created>
  <dcterms:modified xsi:type="dcterms:W3CDTF">2021-10-11T16:40:38Z</dcterms:modified>
</cp:coreProperties>
</file>