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Shorthand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General    </w:t>
      </w:r>
      <w:r>
        <w:t xml:space="preserve">   Electric    </w:t>
      </w:r>
      <w:r>
        <w:t xml:space="preserve">   Shape    </w:t>
      </w:r>
      <w:r>
        <w:t xml:space="preserve">   Person    </w:t>
      </w:r>
      <w:r>
        <w:t xml:space="preserve">   Happen    </w:t>
      </w:r>
      <w:r>
        <w:t xml:space="preserve">   And    </w:t>
      </w:r>
      <w:r>
        <w:t xml:space="preserve">   Kind    </w:t>
      </w:r>
      <w:r>
        <w:t xml:space="preserve">   Evidence    </w:t>
      </w:r>
      <w:r>
        <w:t xml:space="preserve">   Your    </w:t>
      </w:r>
      <w:r>
        <w:t xml:space="preserve">   Shall    </w:t>
      </w:r>
      <w:r>
        <w:t xml:space="preserve">   Able    </w:t>
      </w:r>
      <w:r>
        <w:t xml:space="preserve">   Page    </w:t>
      </w:r>
      <w:r>
        <w:t xml:space="preserve">   Member    </w:t>
      </w:r>
      <w:r>
        <w:t xml:space="preserve">   Question    </w:t>
      </w:r>
      <w:r>
        <w:t xml:space="preserve">   Letter    </w:t>
      </w:r>
      <w:r>
        <w:t xml:space="preserve">   Porch    </w:t>
      </w:r>
      <w:r>
        <w:t xml:space="preserve">   Desire    </w:t>
      </w:r>
      <w:r>
        <w:t xml:space="preserve">   Glue    </w:t>
      </w:r>
      <w:r>
        <w:t xml:space="preserve">   Opportunity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Shorthand word search</dc:title>
  <dcterms:created xsi:type="dcterms:W3CDTF">2021-10-11T16:40:24Z</dcterms:created>
  <dcterms:modified xsi:type="dcterms:W3CDTF">2021-10-11T16:40:24Z</dcterms:modified>
</cp:coreProperties>
</file>