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Short-term and long-term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that have a short-term need have needs that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who are Dyslexic tend to struggle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normal sign of grief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who need support in the long-term may have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with Autism tend to avoid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Short-term needs include injury or illnesses that require...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influences how a child responds to loss is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who have Dyspraxia tend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disabilities are caused by genetic...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Cerebral Palsy is typically caused by damage to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Short-term and long-term needs</dc:title>
  <dcterms:created xsi:type="dcterms:W3CDTF">2021-10-11T16:39:59Z</dcterms:created>
  <dcterms:modified xsi:type="dcterms:W3CDTF">2021-10-11T16:39:59Z</dcterms:modified>
</cp:coreProperties>
</file>