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Short-term causes of World War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group of countries in Eastern Europe which included Serbia?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poor, young Bosnian-Serb who joined the Black Hand and hated Franz Ferdinand?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country wanted to be united with Bosnia, as it had been 700 years 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secret society set up to unite Bosnia and Serbia?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Turkish empire which had previously controlled the Balkans?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nickname of the Serbian head of military intelligence, and founder of a secret society?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capital of Bosnia and host to a royal visit on 28th June 1914?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heir to the Austro-Hungarian throne and target of the assassination plot?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weapon was first used to assassinate the heir, but failed to kill him due to a time delay?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country had taken control of Bosnia?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Gavrilo Princip dying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had the route of the royal visit been published?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Serbian religious festival was celebrated on 28th June?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Emperor of Austria-Hungary?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people lived in Russia, Bosnia and Serbia?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Short-term causes of World War One</dc:title>
  <dcterms:created xsi:type="dcterms:W3CDTF">2021-10-11T16:39:36Z</dcterms:created>
  <dcterms:modified xsi:type="dcterms:W3CDTF">2021-10-11T16:39:36Z</dcterms:modified>
</cp:coreProperties>
</file>