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Shoshone Love Song Music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held longer than its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fast and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becoming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and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slow and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becoming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walking 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little,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Shoshone Love Song Music Elements</dc:title>
  <dcterms:created xsi:type="dcterms:W3CDTF">2021-10-11T16:40:42Z</dcterms:created>
  <dcterms:modified xsi:type="dcterms:W3CDTF">2021-10-11T16:40:42Z</dcterms:modified>
</cp:coreProperties>
</file>