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Shoshone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Warriors    </w:t>
      </w:r>
      <w:r>
        <w:t xml:space="preserve">   Buffalo hide    </w:t>
      </w:r>
      <w:r>
        <w:t xml:space="preserve">   Horses    </w:t>
      </w:r>
      <w:r>
        <w:t xml:space="preserve">   Reservation    </w:t>
      </w:r>
      <w:r>
        <w:t xml:space="preserve">   Round dance    </w:t>
      </w:r>
      <w:r>
        <w:t xml:space="preserve">   Sun dance    </w:t>
      </w:r>
      <w:r>
        <w:t xml:space="preserve">   UtoAstecan    </w:t>
      </w:r>
      <w:r>
        <w:t xml:space="preserve">   Moccosins    </w:t>
      </w:r>
      <w:r>
        <w:t xml:space="preserve">   Sacajawea    </w:t>
      </w:r>
      <w:r>
        <w:t xml:space="preserve">   Hunters    </w:t>
      </w:r>
      <w:r>
        <w:t xml:space="preserve">   Teepees    </w:t>
      </w:r>
      <w:r>
        <w:t xml:space="preserve">   Buffalo    </w:t>
      </w:r>
      <w:r>
        <w:t xml:space="preserve">   Shoshone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Shoshone Word Search</dc:title>
  <dcterms:created xsi:type="dcterms:W3CDTF">2021-10-11T16:39:05Z</dcterms:created>
  <dcterms:modified xsi:type="dcterms:W3CDTF">2021-10-11T16:39:05Z</dcterms:modified>
</cp:coreProperties>
</file>