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Shot Heard Round the World</w:t>
      </w:r>
    </w:p>
    <w:p>
      <w:pPr>
        <w:pStyle w:val="Questions"/>
      </w:pPr>
      <w:r>
        <w:t xml:space="preserve">1. LPAU EEERRV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EGTLINXON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DOCNRCO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BALETT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VILTNEUOOR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TEPNPIGS STEONS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IMUEENTNM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CSATODER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ETH STBRIHI AER C!NMGOI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 N'ODT REFI SSLEUN REFI.D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GAEG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IARLP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HET THSO AHDER OUDNR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THE RODLW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ARECIMA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PORTSITA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IRYOTSH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FPOOORFLO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SNOS OF TYILRBE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Shot Heard Round the World</dc:title>
  <dcterms:created xsi:type="dcterms:W3CDTF">2021-10-11T16:39:43Z</dcterms:created>
  <dcterms:modified xsi:type="dcterms:W3CDTF">2021-10-11T16:39:43Z</dcterms:modified>
</cp:coreProperties>
</file>