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Shot 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throwing events are at the Summer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throwing the shot put what part of the half circle do you leave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gold medalist for mens shot put in the 2012 Olympics?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seconds does an athlete have to throw their shot put from the time his name is called in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calculate the distance an athlete has thrown in shot 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 is a shot put?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did Bronze Medalist Reece Haffa from USA throw at the 2012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shot put loses contact with the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1948  was it the mens or womens shot put that presented itself for the first time at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2016 Rio Olympics where did Australian shot put competitor Damien Birkinhead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2012 Olympic silver medalist David Storl represented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Shot Put a track or field event?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Shot Put</dc:title>
  <dcterms:created xsi:type="dcterms:W3CDTF">2021-10-11T16:39:09Z</dcterms:created>
  <dcterms:modified xsi:type="dcterms:W3CDTF">2021-10-11T16:39:09Z</dcterms:modified>
</cp:coreProperties>
</file>