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Shot Types and Camera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medium close up    </w:t>
      </w:r>
      <w:r>
        <w:t xml:space="preserve">   birdseye    </w:t>
      </w:r>
      <w:r>
        <w:t xml:space="preserve">   closeup    </w:t>
      </w:r>
      <w:r>
        <w:t xml:space="preserve">   extreme close up    </w:t>
      </w:r>
      <w:r>
        <w:t xml:space="preserve">   extreme long    </w:t>
      </w:r>
      <w:r>
        <w:t xml:space="preserve">   eye level    </w:t>
      </w:r>
      <w:r>
        <w:t xml:space="preserve">   high    </w:t>
      </w:r>
      <w:r>
        <w:t xml:space="preserve">   long    </w:t>
      </w:r>
      <w:r>
        <w:t xml:space="preserve">   low    </w:t>
      </w:r>
      <w:r>
        <w:t xml:space="preserve">   medium    </w:t>
      </w:r>
      <w:r>
        <w:t xml:space="preserve">   medium long    </w:t>
      </w:r>
      <w:r>
        <w:t xml:space="preserve">   pan    </w:t>
      </w:r>
      <w:r>
        <w:t xml:space="preserve">   track    </w:t>
      </w:r>
      <w:r>
        <w:t xml:space="preserve">   worm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 Types and Camera Angles</dc:title>
  <dcterms:created xsi:type="dcterms:W3CDTF">2021-10-11T16:40:36Z</dcterms:created>
  <dcterms:modified xsi:type="dcterms:W3CDTF">2021-10-11T16:40:36Z</dcterms:modified>
</cp:coreProperties>
</file>