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Shotput Keywords</w:t>
      </w:r>
    </w:p>
    <w:p>
      <w:pPr>
        <w:pStyle w:val="Questions"/>
      </w:pPr>
      <w:r>
        <w:t xml:space="preserve">1. ROPWE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ESEPD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TASF OT TSAL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UARSMEE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TISCEAND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HORTW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SHUP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EIC CERMA COEN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WTEGIH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NGLAE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TSIADFONLIQICIAU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OAROTINT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TEO NEEK HCIN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WOL OT GHIH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NACLE PLMA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TRYDI NEKC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XOLEDPE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TGERHTSN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CNPHU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ISPCR KEATCP WISRT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IHHG OWLEB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Shotput Keywords</dc:title>
  <dcterms:created xsi:type="dcterms:W3CDTF">2021-10-11T16:39:27Z</dcterms:created>
  <dcterms:modified xsi:type="dcterms:W3CDTF">2021-10-11T16:39:27Z</dcterms:modified>
</cp:coreProperties>
</file>