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Shoujo 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- Kira    </w:t>
      </w:r>
      <w:r>
        <w:t xml:space="preserve">   - Minato    </w:t>
      </w:r>
      <w:r>
        <w:t xml:space="preserve">   - Ren    </w:t>
      </w:r>
      <w:r>
        <w:t xml:space="preserve">   - Naruse    </w:t>
      </w:r>
      <w:r>
        <w:t xml:space="preserve">   - Otani    </w:t>
      </w:r>
      <w:r>
        <w:t xml:space="preserve">   - Tomoe    </w:t>
      </w:r>
      <w:r>
        <w:t xml:space="preserve">   - Usui    </w:t>
      </w:r>
      <w:r>
        <w:t xml:space="preserve">   - Miyamura    </w:t>
      </w:r>
      <w:r>
        <w:t xml:space="preserve">   - Kurosaki    </w:t>
      </w:r>
      <w:r>
        <w:t xml:space="preserve">   - Saji    </w:t>
      </w:r>
      <w:r>
        <w:t xml:space="preserve">   - Hak    </w:t>
      </w:r>
      <w:r>
        <w:t xml:space="preserve">   - Zen    </w:t>
      </w:r>
      <w:r>
        <w:t xml:space="preserve">   - Kawasumi    </w:t>
      </w:r>
      <w:r>
        <w:t xml:space="preserve">   - Yanagi    </w:t>
      </w:r>
      <w:r>
        <w:t xml:space="preserve">   - Haru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Shoujo Males</dc:title>
  <dcterms:created xsi:type="dcterms:W3CDTF">2021-10-11T16:39:02Z</dcterms:created>
  <dcterms:modified xsi:type="dcterms:W3CDTF">2021-10-11T16:39:02Z</dcterms:modified>
</cp:coreProperties>
</file>