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ShouldCouldWould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you please help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sink ________ dripped.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students were ________ how to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wrote funny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___________ go to the game, if I do my chores.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curious _____I want to know what happens.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_________ was homesick at girl's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candy _________ it is delicious.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 eat my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________go to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ShouldCouldWould</dc:title>
  <dcterms:created xsi:type="dcterms:W3CDTF">2021-10-11T16:39:07Z</dcterms:created>
  <dcterms:modified xsi:type="dcterms:W3CDTF">2021-10-11T16:39:07Z</dcterms:modified>
</cp:coreProperties>
</file>