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 Collegiate Student-Athletes get compensated?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Amateur    </w:t>
      </w:r>
      <w:r>
        <w:t xml:space="preserve">   Association    </w:t>
      </w:r>
      <w:r>
        <w:t xml:space="preserve">   Athletic    </w:t>
      </w:r>
      <w:r>
        <w:t xml:space="preserve">   Collegiate    </w:t>
      </w:r>
      <w:r>
        <w:t xml:space="preserve">   Compensate    </w:t>
      </w:r>
      <w:r>
        <w:t xml:space="preserve">   Division I    </w:t>
      </w:r>
      <w:r>
        <w:t xml:space="preserve">   Infraction    </w:t>
      </w:r>
      <w:r>
        <w:t xml:space="preserve">   Money    </w:t>
      </w:r>
      <w:r>
        <w:t xml:space="preserve">   National    </w:t>
      </w:r>
      <w:r>
        <w:t xml:space="preserve">   NCAA    </w:t>
      </w:r>
      <w:r>
        <w:t xml:space="preserve">   Pay    </w:t>
      </w:r>
      <w:r>
        <w:t xml:space="preserve">   Scholarships    </w:t>
      </w:r>
      <w:r>
        <w:t xml:space="preserve">   Sports    </w:t>
      </w:r>
      <w:r>
        <w:t xml:space="preserve">   Student Athlete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Collegiate Student-Athletes get compensated?</dc:title>
  <dcterms:created xsi:type="dcterms:W3CDTF">2021-10-11T16:39:25Z</dcterms:created>
  <dcterms:modified xsi:type="dcterms:W3CDTF">2021-10-11T16:39:25Z</dcterms:modified>
</cp:coreProperties>
</file>