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 Shakespeare still be taught in Schools?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laughter    </w:t>
      </w:r>
      <w:r>
        <w:t xml:space="preserve">   hatred    </w:t>
      </w:r>
      <w:r>
        <w:t xml:space="preserve">   love    </w:t>
      </w:r>
      <w:r>
        <w:t xml:space="preserve">   words    </w:t>
      </w:r>
      <w:r>
        <w:t xml:space="preserve">   language    </w:t>
      </w:r>
      <w:r>
        <w:t xml:space="preserve">   poetry    </w:t>
      </w:r>
      <w:r>
        <w:t xml:space="preserve">   drama    </w:t>
      </w:r>
      <w:r>
        <w:t xml:space="preserve">   stage    </w:t>
      </w:r>
      <w:r>
        <w:t xml:space="preserve">   relevant    </w:t>
      </w:r>
      <w:r>
        <w:t xml:space="preserve">   outdated    </w:t>
      </w:r>
      <w:r>
        <w:t xml:space="preserve">   centuries    </w:t>
      </w:r>
      <w:r>
        <w:t xml:space="preserve">   irrelevant    </w:t>
      </w:r>
      <w:r>
        <w:t xml:space="preserve">   archaic    </w:t>
      </w:r>
      <w:r>
        <w:t xml:space="preserve">   history    </w:t>
      </w:r>
      <w:r>
        <w:t xml:space="preserve">   comedy    </w:t>
      </w:r>
      <w:r>
        <w:t xml:space="preserve">   tragedy    </w:t>
      </w:r>
      <w:r>
        <w:t xml:space="preserve">   Elizabethan    </w:t>
      </w:r>
      <w:r>
        <w:t xml:space="preserve">   modern    </w:t>
      </w:r>
      <w:r>
        <w:t xml:space="preserve">   villain    </w:t>
      </w:r>
      <w:r>
        <w:t xml:space="preserve">   characters    </w:t>
      </w:r>
      <w:r>
        <w:t xml:space="preserve">   play    </w:t>
      </w:r>
      <w:r>
        <w:t xml:space="preserve">   Sonnet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 Shakespeare still be taught in Schools?</dc:title>
  <dcterms:created xsi:type="dcterms:W3CDTF">2021-10-11T16:39:22Z</dcterms:created>
  <dcterms:modified xsi:type="dcterms:W3CDTF">2021-10-11T16:39:22Z</dcterms:modified>
</cp:coreProperties>
</file>