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"Should We Try to Send Humans to Mars?"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 Nye the Science Guy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"Dora the..."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Astronauts train before going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"Back to the Future" is a ....movie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important 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Women are from Venus and Men are from....?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life form that isn't an animal or space alien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name for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 or Artificial Intelligence programmed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Knowledge or science used to invent useful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flying machine...Star 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Traveling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Conclusions or resolution reached after careful thought</w:t>
            </w:r>
          </w:p>
        </w:tc>
      </w:tr>
    </w:tbl>
    <w:p>
      <w:pPr>
        <w:pStyle w:val="WordBankMedium"/>
      </w:pPr>
      <w:r>
        <w:t xml:space="preserve">   Mars    </w:t>
      </w:r>
      <w:r>
        <w:t xml:space="preserve">   Technology    </w:t>
      </w:r>
      <w:r>
        <w:t xml:space="preserve">   Space Craft    </w:t>
      </w:r>
      <w:r>
        <w:t xml:space="preserve">   Human    </w:t>
      </w:r>
      <w:r>
        <w:t xml:space="preserve">   Journey    </w:t>
      </w:r>
      <w:r>
        <w:t xml:space="preserve">   Scientist    </w:t>
      </w:r>
      <w:r>
        <w:t xml:space="preserve">   Red Planet    </w:t>
      </w:r>
      <w:r>
        <w:t xml:space="preserve">   Science Fiction    </w:t>
      </w:r>
      <w:r>
        <w:t xml:space="preserve">   Mission    </w:t>
      </w:r>
      <w:r>
        <w:t xml:space="preserve">   Robots    </w:t>
      </w:r>
      <w:r>
        <w:t xml:space="preserve">   Explorer    </w:t>
      </w:r>
      <w:r>
        <w:t xml:space="preserve">   NASA    </w:t>
      </w:r>
      <w:r>
        <w:t xml:space="preserve">   Decisions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"Should We Try to Send Humans to Mars?"</dc:title>
  <dcterms:created xsi:type="dcterms:W3CDTF">2021-10-10T23:51:52Z</dcterms:created>
  <dcterms:modified xsi:type="dcterms:W3CDTF">2021-10-10T23:51:52Z</dcterms:modified>
</cp:coreProperties>
</file>