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Should a teen have sex?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consequence if you choose to have sex (hormonal release)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identify a misconception about sexuality (two woman or two 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misconception is, that it is easier to be gay if you are this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factor that could influence a teen to have sex (how does it feel?)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in an exclusive relationship affects you in this way (positive)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physical consequence if you choose to have sex (baby)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identify a misconception about sexuality (you can change)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in an exclusive relationship affects your partner, your family, and your peers in this way (negative)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identify a benefit of being in an exclusive relationship (special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factor that could influence a teen to have sex (movies)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identify a benefit of being in an exclusive relationship (talk openly)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 that could influence a teen to have sex (friends)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factor that could influence a teen to have sex (poor judgement)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identify a benefit of being in an exclusive relationship (safely experiments)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physical consequence if you choose to have sex (negitive)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 a teen have sex?</dc:title>
  <dcterms:created xsi:type="dcterms:W3CDTF">2021-10-11T16:39:18Z</dcterms:created>
  <dcterms:modified xsi:type="dcterms:W3CDTF">2021-10-11T16:39:18Z</dcterms:modified>
</cp:coreProperties>
</file>