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Shoulda been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imprisoned or detained for a long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 state of familiarity or feel like you've experienced it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slowly follow or stalk is to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stare at someone uneasily is to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ritual to summon or dismiss a demon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that makes someone annoyed or angry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act in a willingly and hesitantly 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cloud of smoke moving freely in the air is known as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without caring for your own needs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assume or make an assumption means to ?</w:t>
            </w:r>
          </w:p>
        </w:tc>
      </w:tr>
    </w:tbl>
    <w:p>
      <w:pPr>
        <w:pStyle w:val="WordBankSmall"/>
      </w:pPr>
      <w:r>
        <w:t xml:space="preserve">   Presumed    </w:t>
      </w:r>
      <w:r>
        <w:t xml:space="preserve">   reluctantly    </w:t>
      </w:r>
      <w:r>
        <w:t xml:space="preserve">   billowing    </w:t>
      </w:r>
      <w:r>
        <w:t xml:space="preserve">   lurked    </w:t>
      </w:r>
      <w:r>
        <w:t xml:space="preserve">   generosity    </w:t>
      </w:r>
      <w:r>
        <w:t xml:space="preserve">   provocation    </w:t>
      </w:r>
      <w:r>
        <w:t xml:space="preserve">   glance    </w:t>
      </w:r>
      <w:r>
        <w:t xml:space="preserve">   seance    </w:t>
      </w:r>
      <w:r>
        <w:t xml:space="preserve">   deja vu    </w:t>
      </w:r>
      <w:r>
        <w:t xml:space="preserve">   incarcerated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Shoulda been dead</dc:title>
  <dcterms:created xsi:type="dcterms:W3CDTF">2021-10-11T16:40:04Z</dcterms:created>
  <dcterms:modified xsi:type="dcterms:W3CDTF">2021-10-11T16:40:04Z</dcterms:modified>
</cp:coreProperties>
</file>