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Shoulder/Elbow/Hand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Abductor rotator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Mechanism for shoulder injuries; falling on a ____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posterior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partial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 socket; ____ 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Fracture at the distal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League Elbow;______ Plate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Joint associated with an elbow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used for punching and pushing; ______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 number of 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symptom of a rotator tear; Supraspinatus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shoulder prevention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“S” shaped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Muscle for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Deformity of the tearing at the 2nd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____; Splint in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 of phalanges in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sprain to the AC joint; shoulder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shoulder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with two heads, elbow flexor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treatment for a rotator cuff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Bruising of the shoulder; shoulder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where there is considerable pull on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Thumb compression of the ulnar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2; ____ stress to the medial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External Rotator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fracture of the 5th metacarpal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 associated with Carpal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that can be felt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Weakest part of the clavicle;   _____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Range of Motion performed by the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Rotator Cuff muscles; 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Muscle that covers the upper back, neck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Nerve associated with Cubital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injuries occur in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 elbow; overuse of elbow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Wrap for a separation/fracture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Shoulder/Elbow/Hand Review </dc:title>
  <dcterms:created xsi:type="dcterms:W3CDTF">2021-10-11T16:39:32Z</dcterms:created>
  <dcterms:modified xsi:type="dcterms:W3CDTF">2021-10-11T16:39:32Z</dcterms:modified>
</cp:coreProperties>
</file>