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Shoulder/Thoracic/Cervical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impingement is associated with ___ of the GH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muscle has a distal attachment of medial lip of bicipital groove of humerus?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muscle is innervated by anterior primary rami of C3 and C4 and dorsal scapular nerve (C5)?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SITS muscle is innervated by axillary nerve?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cervical muscle has a sternal head proximal attachment of the upper part of the anterior surface of the manubrium?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muscle has a proximal attachment of anterior border of lateral one-third clavicle?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structure sits on top of the C2 vertebra?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nerve innervates the supraspinatus and infraspinatus?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muscle ER's the shoulder and depresses the humeral head at 70 degrees of abduction of the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stabilizes the scapula at 139 degrees of abduction?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scalene distally attaches to the 2nd rib?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muscle performs contralateral rotation of the cervical spine and trunk when acting unilaterally?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primary action of the lower trap?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teres minor, teres major, long head of triceps, and surgical neck of humerus makes up the border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cervical muscle's blood supply is branches from the vertebral and occipital arteries?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muscle has the actions of shoulder extension and 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muscle attaches to the coracoid process and flexes the elbow and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muscle has a proximal attachment of medial two-thirds of volar surface of scapula?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muscle distally attaches to the greater tubercle of the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scalene has a proximal attachment of transverse processes of C2-C7?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cervical muscle is innervated by dorsal primary rami C3 to C5?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AC separation has a disrupted AC ligament and joint capsule with an intact coracoclavicular ligament?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a Grade 3 AC separation the conoid, acromioclavicular, and ___ ligaments are injured.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Shoulder/Thoracic/Cervical</dc:title>
  <dcterms:created xsi:type="dcterms:W3CDTF">2021-10-11T16:39:40Z</dcterms:created>
  <dcterms:modified xsi:type="dcterms:W3CDTF">2021-10-11T16:39:40Z</dcterms:modified>
</cp:coreProperties>
</file>