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Shoulder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 that adducts and medially rotates the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medial 2 thirds of the clavicle.... Anteriorly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muscles distal attachment is on the inferior surface of middle third of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muscles that keeps the scapula againts the thoracic wall during push 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spine of the scapula divides the scapula into the supraspinous fossa and.....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Paralysis of the serratus anterior causes what deformity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rotator cuff injury is common in older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muscle that raises the a during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test the infraspinatus, a person flexes the elbow and....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deltoid is innervated by which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SITS muscles of the shoulder are also known as the....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muscles distal attachment is the medial border of scapula superior to root of scapular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shoulder consists of the scapula and....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shoulder girdle is also known as the.... girdle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Shoulder Anatomy</dc:title>
  <dcterms:created xsi:type="dcterms:W3CDTF">2021-10-11T16:40:40Z</dcterms:created>
  <dcterms:modified xsi:type="dcterms:W3CDTF">2021-10-11T16:40:40Z</dcterms:modified>
</cp:coreProperties>
</file>