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Shoulder / Arm / Forearm Nerves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Lateral Pectoral N (C5-C7) &amp; Medial Pectoral N (C6-T1)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Brachioradialis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Medial Pectoral N (C6-T1)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Deltoid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Spinal N (C5,C6)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Brachialis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 Thoracic 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Triceps Brachii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Accessory N (C5,C6)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Teres Minor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Axillary N (C5,C6)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Subclavius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Axillary N (C5,C6)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Pectoralis Minor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Thoracodorsal N (C6-C8)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Rhomboid Major and Minor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Lower Subscapular N (C5,C6)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Levator Scapulae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Dorsal Scapular N (C5)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Biceps Brachii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Dorsal Scapular N &amp; Ventral Rami (C4,C4)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Subscapularis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Suprascapular N (C5,C6)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Supraspinatus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Suprascapular N (C5,C6)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Serratus Anterior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Upper and Lower Subscapular N (C5,C6)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Trapezuis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Musculocutaneous N (C5,C6)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Teres Major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Musculocutaneous N (C5-C7)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Infraspinatus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Musculocutaneous N (C5-C7)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Anconeus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Radial N (C7,C8)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Supinator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Radial N (C7-T1)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Coracobrachialis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Radial N (C7)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Pectoralis Major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Radial N (C5-C7)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Latissimus Dorsi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Shoulder / Arm / Forearm Nerves</dc:title>
  <dcterms:created xsi:type="dcterms:W3CDTF">2021-10-11T16:40:12Z</dcterms:created>
  <dcterms:modified xsi:type="dcterms:W3CDTF">2021-10-11T16:40:12Z</dcterms:modified>
</cp:coreProperties>
</file>