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 Dystocia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 dystocia is the impaction of which fetal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additional staff who respond should be assigned a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nurse should apply firm pressure to the area around the __________ during suprpubic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Positioning the pateint on all fours is what maneuver?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important intervention?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maneuver involves assisting the woman to hyperflex her thighs against her abdomen to facilitate delivery of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risk factor for shoulder dystocia?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Maternal complications of shoulder dystocia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Activating the _________________ timer on the infant warmer can assist with timekeeping.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Neonatal complications of shoulder dystocia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 _______________ of the circumstances and the steps taken by the healthcare team to manage the shoulder dystocia.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the nurse identify before applying suprapubic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 may be used before, after, or in conjunction with suprapubic pressure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 Dystocia </dc:title>
  <dcterms:created xsi:type="dcterms:W3CDTF">2021-10-11T16:41:06Z</dcterms:created>
  <dcterms:modified xsi:type="dcterms:W3CDTF">2021-10-11T16:41:06Z</dcterms:modified>
</cp:coreProperties>
</file>