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Shoulder Injury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ice    </w:t>
      </w:r>
      <w:r>
        <w:t xml:space="preserve">   rest    </w:t>
      </w:r>
      <w:r>
        <w:t xml:space="preserve">   mri    </w:t>
      </w:r>
      <w:r>
        <w:t xml:space="preserve">   xray    </w:t>
      </w:r>
      <w:r>
        <w:t xml:space="preserve">   tear    </w:t>
      </w:r>
      <w:r>
        <w:t xml:space="preserve">   weakness    </w:t>
      </w:r>
      <w:r>
        <w:t xml:space="preserve">   shoulder bone    </w:t>
      </w:r>
      <w:r>
        <w:t xml:space="preserve">   swell    </w:t>
      </w:r>
      <w:r>
        <w:t xml:space="preserve">   muscle imbalance    </w:t>
      </w:r>
      <w:r>
        <w:t xml:space="preserve">   bursa    </w:t>
      </w:r>
      <w:r>
        <w:t xml:space="preserve">   inflammation    </w:t>
      </w:r>
      <w:r>
        <w:t xml:space="preserve">   pain    </w:t>
      </w:r>
      <w:r>
        <w:t xml:space="preserve">   tendons    </w:t>
      </w:r>
      <w:r>
        <w:t xml:space="preserve">   muscle    </w:t>
      </w:r>
      <w:r>
        <w:t xml:space="preserve">   rotator cuff    </w:t>
      </w:r>
      <w:r>
        <w:t xml:space="preserve">   shoulder impingement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Shoulder Injury Crossword</dc:title>
  <dcterms:created xsi:type="dcterms:W3CDTF">2021-10-11T16:40:47Z</dcterms:created>
  <dcterms:modified xsi:type="dcterms:W3CDTF">2021-10-11T16:40:47Z</dcterms:modified>
</cp:coreProperties>
</file>