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Shoulder and ACL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premature falling forward during the wind up requires the shoulder to work harder for the same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longer stride will allow for more trunk activation, however striding too far will limit power production during hip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training is promoted to help athletes prevent the development of poor knee joint biomechanics?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violent part of the pitching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ACL inserted?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dynamic test that requires strength, flexibility, and proprioception.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ACL do when the knee is near full extension?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ACL?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 of ACL injuries are caused by direct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graph is taken from donor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safest part of throwing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graph is taken from the patient's own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velocity can increase by improving trunk flexion and lead knee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percent of ACL injuries are non-contact?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most vulnerable position for the rotator cuff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Shoulder and ACL</dc:title>
  <dcterms:created xsi:type="dcterms:W3CDTF">2021-10-11T16:40:31Z</dcterms:created>
  <dcterms:modified xsi:type="dcterms:W3CDTF">2021-10-11T16:40:31Z</dcterms:modified>
</cp:coreProperties>
</file>