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Fort Worth    </w:t>
      </w:r>
      <w:r>
        <w:t xml:space="preserve">   Grand champion    </w:t>
      </w:r>
      <w:r>
        <w:t xml:space="preserve">   Cooler    </w:t>
      </w:r>
      <w:r>
        <w:t xml:space="preserve">   Judge    </w:t>
      </w:r>
      <w:r>
        <w:t xml:space="preserve">   Ring    </w:t>
      </w:r>
      <w:r>
        <w:t xml:space="preserve">   Life    </w:t>
      </w:r>
      <w:r>
        <w:t xml:space="preserve">   Passion    </w:t>
      </w:r>
      <w:r>
        <w:t xml:space="preserve">   Clip    </w:t>
      </w:r>
      <w:r>
        <w:t xml:space="preserve">   Fit    </w:t>
      </w:r>
      <w:r>
        <w:t xml:space="preserve">   Show stick    </w:t>
      </w:r>
      <w:r>
        <w:t xml:space="preserve">   Drive    </w:t>
      </w:r>
      <w:r>
        <w:t xml:space="preserve">   Louisville    </w:t>
      </w:r>
      <w:r>
        <w:t xml:space="preserve">   American royal    </w:t>
      </w:r>
      <w:r>
        <w:t xml:space="preserve">   NWSS    </w:t>
      </w:r>
      <w:r>
        <w:t xml:space="preserve">   Barn    </w:t>
      </w:r>
      <w:r>
        <w:t xml:space="preserve">   Win    </w:t>
      </w:r>
      <w:r>
        <w:t xml:space="preserve">   Hard work    </w:t>
      </w:r>
      <w:r>
        <w:t xml:space="preserve">   Steer    </w:t>
      </w:r>
      <w:r>
        <w:t xml:space="preserve">   Heifer    </w:t>
      </w:r>
      <w:r>
        <w:t xml:space="preserve">   Breeds    </w:t>
      </w:r>
      <w:r>
        <w:t xml:space="preserve">   Showman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Cattle</dc:title>
  <dcterms:created xsi:type="dcterms:W3CDTF">2021-10-11T16:40:19Z</dcterms:created>
  <dcterms:modified xsi:type="dcterms:W3CDTF">2021-10-11T16:40:19Z</dcterms:modified>
</cp:coreProperties>
</file>