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Show What You Know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imaginary great circle around the earth's surface, equidistant from the poles and perpendicular to the earth's axis of rotation. It divides the earth into the Northern Hemisphere and the Southern Hemisphere.</w:t>
            </w:r>
          </w:p>
          <w:p>
            <w:pPr>
              <w:keepLines/>
              <w:pStyle w:val="CluesTiny"/>
            </w:pPr>
            <w:r>
              <w:rPr>
                <w:b w:val="true"/>
                <w:bCs w:val="true"/>
              </w:rPr>
              <w:t xml:space="preserve">7. </w:t>
            </w:r>
            <w:r>
              <w:t xml:space="preserve">Which ocean lies between Australia and Africa?</w:t>
            </w:r>
          </w:p>
          <w:p>
            <w:pPr>
              <w:keepLines/>
              <w:pStyle w:val="CluesTiny"/>
            </w:pPr>
            <w:r>
              <w:rPr>
                <w:b w:val="true"/>
                <w:bCs w:val="true"/>
              </w:rPr>
              <w:t xml:space="preserve">8. </w:t>
            </w:r>
            <w:r>
              <w:t xml:space="preserve">an imaginary line around the Earth parallel to the equator</w:t>
            </w:r>
          </w:p>
          <w:p>
            <w:pPr>
              <w:keepLines/>
              <w:pStyle w:val="CluesTiny"/>
            </w:pPr>
            <w:r>
              <w:rPr>
                <w:b w:val="true"/>
                <w:bCs w:val="true"/>
              </w:rPr>
              <w:t xml:space="preserve">9. </w:t>
            </w:r>
            <w:r>
              <w:t xml:space="preserve">Which ocean is frozen for most of the year?</w:t>
            </w:r>
          </w:p>
          <w:p>
            <w:pPr>
              <w:keepLines/>
              <w:pStyle w:val="CluesTiny"/>
            </w:pPr>
            <w:r>
              <w:rPr>
                <w:b w:val="true"/>
                <w:bCs w:val="true"/>
              </w:rPr>
              <w:t xml:space="preserve">10. </w:t>
            </w:r>
            <w:r>
              <w:t xml:space="preserve">What is the largest continent on the Earth?</w:t>
            </w:r>
          </w:p>
          <w:p>
            <w:pPr>
              <w:keepLines/>
              <w:pStyle w:val="CluesTiny"/>
            </w:pPr>
            <w:r>
              <w:rPr>
                <w:b w:val="true"/>
                <w:bCs w:val="true"/>
              </w:rPr>
              <w:t xml:space="preserve">11. </w:t>
            </w:r>
            <w:r>
              <w:t xml:space="preserve">What continent is France on?</w:t>
            </w:r>
          </w:p>
          <w:p>
            <w:pPr>
              <w:keepLines/>
              <w:pStyle w:val="CluesTiny"/>
            </w:pPr>
            <w:r>
              <w:rPr>
                <w:b w:val="true"/>
                <w:bCs w:val="true"/>
              </w:rPr>
              <w:t xml:space="preserve">12. </w:t>
            </w:r>
            <w:r>
              <w:t xml:space="preserve"> an imaginary great circle on the surface of the earth passing through the north and south poles at right angles to the equator;</w:t>
            </w:r>
          </w:p>
          <w:p>
            <w:pPr>
              <w:keepLines/>
              <w:pStyle w:val="CluesTiny"/>
            </w:pPr>
            <w:r>
              <w:rPr>
                <w:b w:val="true"/>
                <w:bCs w:val="true"/>
              </w:rPr>
              <w:t xml:space="preserve">14. </w:t>
            </w:r>
            <w:r>
              <w:t xml:space="preserve">What is the small state south of Massachusetts?</w:t>
            </w:r>
          </w:p>
        </w:tc>
        <w:tc>
          <w:p>
            <w:pPr>
              <w:pStyle w:val="CluesTiny"/>
            </w:pPr>
            <w:r>
              <w:rPr>
                <w:b w:val="true"/>
                <w:bCs w:val="true"/>
              </w:rPr>
              <w:t xml:space="preserve">Down</w:t>
            </w:r>
          </w:p>
          <w:p>
            <w:pPr>
              <w:keepLines/>
              <w:pStyle w:val="CluesTiny"/>
            </w:pPr>
            <w:r>
              <w:rPr>
                <w:b w:val="true"/>
                <w:bCs w:val="true"/>
              </w:rPr>
              <w:t xml:space="preserve">1. </w:t>
            </w:r>
            <w:r>
              <w:t xml:space="preserve">The state west of North Dakota?</w:t>
            </w:r>
          </w:p>
          <w:p>
            <w:pPr>
              <w:keepLines/>
              <w:pStyle w:val="CluesTiny"/>
            </w:pPr>
            <w:r>
              <w:rPr>
                <w:b w:val="true"/>
                <w:bCs w:val="true"/>
              </w:rPr>
              <w:t xml:space="preserve">2. </w:t>
            </w:r>
            <w:r>
              <w:t xml:space="preserve">What is the state south of Georgia?</w:t>
            </w:r>
          </w:p>
          <w:p>
            <w:pPr>
              <w:keepLines/>
              <w:pStyle w:val="CluesTiny"/>
            </w:pPr>
            <w:r>
              <w:rPr>
                <w:b w:val="true"/>
                <w:bCs w:val="true"/>
              </w:rPr>
              <w:t xml:space="preserve">3. </w:t>
            </w:r>
            <w:r>
              <w:t xml:space="preserve">An imaginary north-south line of longitude that passes through Greenwich, England, and is used as the basis for longitudinal measurements on the globe.</w:t>
            </w:r>
          </w:p>
          <w:p>
            <w:pPr>
              <w:keepLines/>
              <w:pStyle w:val="CluesTiny"/>
            </w:pPr>
            <w:r>
              <w:rPr>
                <w:b w:val="true"/>
                <w:bCs w:val="true"/>
              </w:rPr>
              <w:t xml:space="preserve">5. </w:t>
            </w:r>
            <w:r>
              <w:t xml:space="preserve">What is the largest ocean on the Earth?</w:t>
            </w:r>
          </w:p>
          <w:p>
            <w:pPr>
              <w:keepLines/>
              <w:pStyle w:val="CluesTiny"/>
            </w:pPr>
            <w:r>
              <w:rPr>
                <w:b w:val="true"/>
                <w:bCs w:val="true"/>
              </w:rPr>
              <w:t xml:space="preserve">6. </w:t>
            </w:r>
            <w:r>
              <w:t xml:space="preserve">What continent do we live on?</w:t>
            </w:r>
          </w:p>
          <w:p>
            <w:pPr>
              <w:keepLines/>
              <w:pStyle w:val="CluesTiny"/>
            </w:pPr>
            <w:r>
              <w:rPr>
                <w:b w:val="true"/>
                <w:bCs w:val="true"/>
              </w:rPr>
              <w:t xml:space="preserve">13. </w:t>
            </w:r>
            <w:r>
              <w:t xml:space="preserve">What is the state east of Indiana?</w:t>
            </w:r>
          </w:p>
        </w:tc>
      </w:tr>
    </w:tbl>
    <w:p>
      <w:pPr>
        <w:pStyle w:val="WordBankMedium"/>
      </w:pPr>
      <w:r>
        <w:t xml:space="preserve">   Equator    </w:t>
      </w:r>
      <w:r>
        <w:t xml:space="preserve">   line of longitude    </w:t>
      </w:r>
      <w:r>
        <w:t xml:space="preserve">   line of latitude    </w:t>
      </w:r>
      <w:r>
        <w:t xml:space="preserve">   prime meridian    </w:t>
      </w:r>
      <w:r>
        <w:t xml:space="preserve">   Ohio    </w:t>
      </w:r>
      <w:r>
        <w:t xml:space="preserve">   Montana    </w:t>
      </w:r>
      <w:r>
        <w:t xml:space="preserve">   Rhode Island    </w:t>
      </w:r>
      <w:r>
        <w:t xml:space="preserve">   Florida    </w:t>
      </w:r>
      <w:r>
        <w:t xml:space="preserve">   Pacific    </w:t>
      </w:r>
      <w:r>
        <w:t xml:space="preserve">   Asia    </w:t>
      </w:r>
      <w:r>
        <w:t xml:space="preserve">   Arctic    </w:t>
      </w:r>
      <w:r>
        <w:t xml:space="preserve">   Indian Ocean    </w:t>
      </w:r>
      <w:r>
        <w:t xml:space="preserve">   North America    </w:t>
      </w:r>
      <w:r>
        <w:t xml:space="preserve">   Europe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 What You Know</dc:title>
  <dcterms:created xsi:type="dcterms:W3CDTF">2021-10-11T16:40:28Z</dcterms:created>
  <dcterms:modified xsi:type="dcterms:W3CDTF">2021-10-11T16:40:28Z</dcterms:modified>
</cp:coreProperties>
</file>